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9599" w14:textId="77777777" w:rsidR="0022088F" w:rsidRDefault="00F529DE">
      <w:pPr>
        <w:pStyle w:val="Heading1"/>
      </w:pPr>
      <w:r>
        <w:t>Annual Curriculum Pedagogical Plan (ACPP)</w:t>
      </w:r>
    </w:p>
    <w:p w14:paraId="0866BADE" w14:textId="77777777" w:rsidR="0022088F" w:rsidRDefault="00F529DE">
      <w:r>
        <w:t>Subject: Mathematics</w:t>
      </w:r>
    </w:p>
    <w:p w14:paraId="681B9789" w14:textId="77777777" w:rsidR="0022088F" w:rsidRDefault="00F529DE">
      <w:r>
        <w:t>Class: IV</w:t>
      </w:r>
    </w:p>
    <w:p w14:paraId="05914827" w14:textId="6793EFEE" w:rsidR="0022088F" w:rsidRDefault="00F529DE">
      <w:r>
        <w:t xml:space="preserve">Session: 2025 – 2026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2088F" w14:paraId="0FC84B45" w14:textId="77777777">
        <w:tc>
          <w:tcPr>
            <w:tcW w:w="1728" w:type="dxa"/>
          </w:tcPr>
          <w:p w14:paraId="3189AA6E" w14:textId="77777777" w:rsidR="0022088F" w:rsidRDefault="00F529DE">
            <w:pPr>
              <w:spacing w:before="120" w:after="120"/>
            </w:pPr>
            <w:r>
              <w:t>Chapter No. &amp; Name</w:t>
            </w:r>
          </w:p>
        </w:tc>
        <w:tc>
          <w:tcPr>
            <w:tcW w:w="1728" w:type="dxa"/>
          </w:tcPr>
          <w:p w14:paraId="095C0286" w14:textId="77777777" w:rsidR="0022088F" w:rsidRDefault="00F529DE">
            <w:pPr>
              <w:spacing w:before="120" w:after="120"/>
            </w:pPr>
            <w:r>
              <w:t>Learning Outcomes</w:t>
            </w:r>
          </w:p>
        </w:tc>
        <w:tc>
          <w:tcPr>
            <w:tcW w:w="1728" w:type="dxa"/>
          </w:tcPr>
          <w:p w14:paraId="29D989E0" w14:textId="77777777" w:rsidR="0022088F" w:rsidRDefault="00F529DE">
            <w:pPr>
              <w:spacing w:before="120" w:after="120"/>
            </w:pPr>
            <w:r>
              <w:t>Teaching Aids</w:t>
            </w:r>
          </w:p>
        </w:tc>
        <w:tc>
          <w:tcPr>
            <w:tcW w:w="1728" w:type="dxa"/>
          </w:tcPr>
          <w:p w14:paraId="198B1CE3" w14:textId="77777777" w:rsidR="0022088F" w:rsidRDefault="00F529DE">
            <w:pPr>
              <w:spacing w:before="120" w:after="120"/>
            </w:pPr>
            <w:r>
              <w:t>Activities</w:t>
            </w:r>
          </w:p>
        </w:tc>
        <w:tc>
          <w:tcPr>
            <w:tcW w:w="1728" w:type="dxa"/>
          </w:tcPr>
          <w:p w14:paraId="08DFE106" w14:textId="77777777" w:rsidR="0022088F" w:rsidRDefault="00F529DE">
            <w:pPr>
              <w:spacing w:before="120" w:after="120"/>
            </w:pPr>
            <w:r>
              <w:t>Assessment</w:t>
            </w:r>
          </w:p>
        </w:tc>
      </w:tr>
      <w:tr w:rsidR="0022088F" w14:paraId="4DC4C70B" w14:textId="77777777">
        <w:tc>
          <w:tcPr>
            <w:tcW w:w="1728" w:type="dxa"/>
          </w:tcPr>
          <w:p w14:paraId="11FC505D" w14:textId="77777777" w:rsidR="0022088F" w:rsidRDefault="00F529DE">
            <w:pPr>
              <w:spacing w:before="120" w:after="120"/>
            </w:pPr>
            <w:r>
              <w:t>Ch 2 – Long and Short</w:t>
            </w:r>
          </w:p>
        </w:tc>
        <w:tc>
          <w:tcPr>
            <w:tcW w:w="1728" w:type="dxa"/>
          </w:tcPr>
          <w:p w14:paraId="17A3BF67" w14:textId="77777777" w:rsidR="0022088F" w:rsidRDefault="00F529DE">
            <w:pPr>
              <w:spacing w:before="120" w:after="120"/>
            </w:pPr>
            <w:r>
              <w:t>Estimate and measure length using standard units (cm, m, km). Compare lengths of different objects.</w:t>
            </w:r>
          </w:p>
        </w:tc>
        <w:tc>
          <w:tcPr>
            <w:tcW w:w="1728" w:type="dxa"/>
          </w:tcPr>
          <w:p w14:paraId="7FF28E0F" w14:textId="77777777" w:rsidR="0022088F" w:rsidRDefault="00F529DE">
            <w:pPr>
              <w:spacing w:before="120" w:after="120"/>
            </w:pPr>
            <w:r>
              <w:t>Scale, measuring tape, ribbon, chart.</w:t>
            </w:r>
          </w:p>
        </w:tc>
        <w:tc>
          <w:tcPr>
            <w:tcW w:w="1728" w:type="dxa"/>
          </w:tcPr>
          <w:p w14:paraId="1740C5C5" w14:textId="77777777" w:rsidR="0022088F" w:rsidRDefault="00F529DE">
            <w:pPr>
              <w:spacing w:before="120" w:after="120"/>
            </w:pPr>
            <w:r>
              <w:t>Measure classroom items. “Length Hunt” around school.</w:t>
            </w:r>
          </w:p>
        </w:tc>
        <w:tc>
          <w:tcPr>
            <w:tcW w:w="1728" w:type="dxa"/>
          </w:tcPr>
          <w:p w14:paraId="2AEFD4D5" w14:textId="77777777" w:rsidR="0022088F" w:rsidRDefault="00F529DE">
            <w:pPr>
              <w:spacing w:before="120" w:after="120"/>
            </w:pPr>
            <w:r>
              <w:t>Worksheet on measurement &amp; estimation.</w:t>
            </w:r>
          </w:p>
        </w:tc>
      </w:tr>
      <w:tr w:rsidR="0022088F" w14:paraId="60466A3C" w14:textId="77777777">
        <w:tc>
          <w:tcPr>
            <w:tcW w:w="1728" w:type="dxa"/>
          </w:tcPr>
          <w:p w14:paraId="1114DEC5" w14:textId="77777777" w:rsidR="0022088F" w:rsidRDefault="00F529DE">
            <w:pPr>
              <w:spacing w:before="120" w:after="120"/>
            </w:pPr>
            <w:r>
              <w:t>Ch 3 – A Trip to Bhopal</w:t>
            </w:r>
          </w:p>
        </w:tc>
        <w:tc>
          <w:tcPr>
            <w:tcW w:w="1728" w:type="dxa"/>
          </w:tcPr>
          <w:p w14:paraId="68B2E303" w14:textId="77777777" w:rsidR="0022088F" w:rsidRDefault="00F529DE">
            <w:pPr>
              <w:spacing w:before="120" w:after="120"/>
            </w:pPr>
            <w:r>
              <w:t>Solve word problems on addition &amp; subtraction. Understand concept of distance &amp; time.</w:t>
            </w:r>
          </w:p>
        </w:tc>
        <w:tc>
          <w:tcPr>
            <w:tcW w:w="1728" w:type="dxa"/>
          </w:tcPr>
          <w:p w14:paraId="31BBD3D1" w14:textId="77777777" w:rsidR="0022088F" w:rsidRDefault="00F529DE">
            <w:pPr>
              <w:spacing w:before="120" w:after="120"/>
            </w:pPr>
            <w:r>
              <w:t>Map of Bhopal, toy vehicles, flashcards.</w:t>
            </w:r>
          </w:p>
        </w:tc>
        <w:tc>
          <w:tcPr>
            <w:tcW w:w="1728" w:type="dxa"/>
          </w:tcPr>
          <w:p w14:paraId="0DB9B7B8" w14:textId="77777777" w:rsidR="0022088F" w:rsidRDefault="00F529DE">
            <w:pPr>
              <w:spacing w:before="120" w:after="120"/>
            </w:pPr>
            <w:r>
              <w:t>Plan-a-trip worksheet. Addition–subtraction game.</w:t>
            </w:r>
          </w:p>
        </w:tc>
        <w:tc>
          <w:tcPr>
            <w:tcW w:w="1728" w:type="dxa"/>
          </w:tcPr>
          <w:p w14:paraId="28C9C990" w14:textId="77777777" w:rsidR="0022088F" w:rsidRDefault="00F529DE">
            <w:pPr>
              <w:spacing w:before="120" w:after="120"/>
            </w:pPr>
            <w:r>
              <w:t>Story sums and mental math quiz.</w:t>
            </w:r>
          </w:p>
        </w:tc>
      </w:tr>
      <w:tr w:rsidR="0022088F" w14:paraId="00E1A4AE" w14:textId="77777777">
        <w:tc>
          <w:tcPr>
            <w:tcW w:w="1728" w:type="dxa"/>
          </w:tcPr>
          <w:p w14:paraId="0866603C" w14:textId="77777777" w:rsidR="0022088F" w:rsidRDefault="00F529DE">
            <w:pPr>
              <w:spacing w:before="120" w:after="120"/>
            </w:pPr>
            <w:r>
              <w:t>Ch 4 – Tick-Tick-Tick</w:t>
            </w:r>
          </w:p>
        </w:tc>
        <w:tc>
          <w:tcPr>
            <w:tcW w:w="1728" w:type="dxa"/>
          </w:tcPr>
          <w:p w14:paraId="5A868881" w14:textId="77777777" w:rsidR="0022088F" w:rsidRDefault="00F529DE">
            <w:pPr>
              <w:spacing w:before="120" w:after="120"/>
            </w:pPr>
            <w:r>
              <w:t>Read clock time in hours and minutes. Calculate duration between times.</w:t>
            </w:r>
          </w:p>
        </w:tc>
        <w:tc>
          <w:tcPr>
            <w:tcW w:w="1728" w:type="dxa"/>
          </w:tcPr>
          <w:p w14:paraId="762FAB3B" w14:textId="77777777" w:rsidR="0022088F" w:rsidRDefault="00F529DE">
            <w:pPr>
              <w:spacing w:before="120" w:after="120"/>
            </w:pPr>
            <w:r>
              <w:t>Model clock, time chart, worksheets.</w:t>
            </w:r>
          </w:p>
        </w:tc>
        <w:tc>
          <w:tcPr>
            <w:tcW w:w="1728" w:type="dxa"/>
          </w:tcPr>
          <w:p w14:paraId="1DC8E5A1" w14:textId="77777777" w:rsidR="0022088F" w:rsidRDefault="00F529DE">
            <w:pPr>
              <w:spacing w:before="120" w:after="120"/>
            </w:pPr>
            <w:r>
              <w:t>Make paper clock. Time diary activity.</w:t>
            </w:r>
          </w:p>
        </w:tc>
        <w:tc>
          <w:tcPr>
            <w:tcW w:w="1728" w:type="dxa"/>
          </w:tcPr>
          <w:p w14:paraId="3F1E1A3E" w14:textId="77777777" w:rsidR="0022088F" w:rsidRDefault="00F529DE">
            <w:pPr>
              <w:spacing w:before="120" w:after="120"/>
            </w:pPr>
            <w:r>
              <w:t>Fill-in-the-clock exercise.</w:t>
            </w:r>
          </w:p>
        </w:tc>
      </w:tr>
      <w:tr w:rsidR="0022088F" w14:paraId="16BAE40F" w14:textId="77777777">
        <w:tc>
          <w:tcPr>
            <w:tcW w:w="1728" w:type="dxa"/>
          </w:tcPr>
          <w:p w14:paraId="6B7746C1" w14:textId="77777777" w:rsidR="0022088F" w:rsidRDefault="00F529DE">
            <w:pPr>
              <w:spacing w:before="120" w:after="120"/>
            </w:pPr>
            <w:r>
              <w:t>Ch 5 – The Way the World Looks</w:t>
            </w:r>
          </w:p>
        </w:tc>
        <w:tc>
          <w:tcPr>
            <w:tcW w:w="1728" w:type="dxa"/>
          </w:tcPr>
          <w:p w14:paraId="59E24603" w14:textId="77777777" w:rsidR="0022088F" w:rsidRDefault="00F529DE">
            <w:pPr>
              <w:spacing w:before="120" w:after="120"/>
            </w:pPr>
            <w:r>
              <w:t>Identify top, side &amp; front views of objects. Differentiate 2D and 3D shapes.</w:t>
            </w:r>
          </w:p>
        </w:tc>
        <w:tc>
          <w:tcPr>
            <w:tcW w:w="1728" w:type="dxa"/>
          </w:tcPr>
          <w:p w14:paraId="58A4B5AF" w14:textId="77777777" w:rsidR="0022088F" w:rsidRDefault="00F529DE">
            <w:pPr>
              <w:spacing w:before="120" w:after="120"/>
            </w:pPr>
            <w:r>
              <w:t>Cube, cuboid, models, chart paper.</w:t>
            </w:r>
          </w:p>
        </w:tc>
        <w:tc>
          <w:tcPr>
            <w:tcW w:w="1728" w:type="dxa"/>
          </w:tcPr>
          <w:p w14:paraId="41DAD730" w14:textId="77777777" w:rsidR="0022088F" w:rsidRDefault="00F529DE">
            <w:pPr>
              <w:spacing w:before="120" w:after="120"/>
            </w:pPr>
            <w:r>
              <w:t>Match 3D objects with 2D views. Draw classroom top view.</w:t>
            </w:r>
          </w:p>
        </w:tc>
        <w:tc>
          <w:tcPr>
            <w:tcW w:w="1728" w:type="dxa"/>
          </w:tcPr>
          <w:p w14:paraId="037E1366" w14:textId="77777777" w:rsidR="0022088F" w:rsidRDefault="00F529DE">
            <w:pPr>
              <w:spacing w:before="120" w:after="120"/>
            </w:pPr>
            <w:r>
              <w:t>Worksheet on shapes and views.</w:t>
            </w:r>
          </w:p>
        </w:tc>
      </w:tr>
      <w:tr w:rsidR="0022088F" w14:paraId="302B019C" w14:textId="77777777">
        <w:tc>
          <w:tcPr>
            <w:tcW w:w="1728" w:type="dxa"/>
          </w:tcPr>
          <w:p w14:paraId="1ACBC92D" w14:textId="77777777" w:rsidR="0022088F" w:rsidRDefault="00F529DE">
            <w:pPr>
              <w:spacing w:before="120" w:after="120"/>
            </w:pPr>
            <w:r>
              <w:t>Ch 6 – The Junk Seller</w:t>
            </w:r>
          </w:p>
        </w:tc>
        <w:tc>
          <w:tcPr>
            <w:tcW w:w="1728" w:type="dxa"/>
          </w:tcPr>
          <w:p w14:paraId="16F17FE4" w14:textId="77777777" w:rsidR="0022088F" w:rsidRDefault="00F529DE">
            <w:pPr>
              <w:spacing w:before="120" w:after="120"/>
            </w:pPr>
            <w:r>
              <w:t>Apply multiplication and division in daily life. Understand buying and selling.</w:t>
            </w:r>
          </w:p>
        </w:tc>
        <w:tc>
          <w:tcPr>
            <w:tcW w:w="1728" w:type="dxa"/>
          </w:tcPr>
          <w:p w14:paraId="49C41EAD" w14:textId="77777777" w:rsidR="0022088F" w:rsidRDefault="00F529DE">
            <w:pPr>
              <w:spacing w:before="120" w:after="120"/>
            </w:pPr>
            <w:r>
              <w:t>Fake currency, weighing balance, charts.</w:t>
            </w:r>
          </w:p>
        </w:tc>
        <w:tc>
          <w:tcPr>
            <w:tcW w:w="1728" w:type="dxa"/>
          </w:tcPr>
          <w:p w14:paraId="03D9AC51" w14:textId="77777777" w:rsidR="0022088F" w:rsidRDefault="00F529DE">
            <w:pPr>
              <w:spacing w:before="120" w:after="120"/>
            </w:pPr>
            <w:r>
              <w:t>Mini junk shop activity. Bill making.</w:t>
            </w:r>
          </w:p>
        </w:tc>
        <w:tc>
          <w:tcPr>
            <w:tcW w:w="1728" w:type="dxa"/>
          </w:tcPr>
          <w:p w14:paraId="50B44E41" w14:textId="77777777" w:rsidR="0022088F" w:rsidRDefault="00F529DE">
            <w:pPr>
              <w:spacing w:before="120" w:after="120"/>
            </w:pPr>
            <w:r>
              <w:t>Word problems on cost &amp; profit.</w:t>
            </w:r>
          </w:p>
        </w:tc>
      </w:tr>
      <w:tr w:rsidR="0022088F" w14:paraId="63046232" w14:textId="77777777">
        <w:tc>
          <w:tcPr>
            <w:tcW w:w="1728" w:type="dxa"/>
          </w:tcPr>
          <w:p w14:paraId="7CE98A05" w14:textId="77777777" w:rsidR="0022088F" w:rsidRDefault="00F529DE">
            <w:pPr>
              <w:spacing w:before="120" w:after="120"/>
            </w:pPr>
            <w:r>
              <w:t>Ch 7 – Jugs and Mugs</w:t>
            </w:r>
          </w:p>
        </w:tc>
        <w:tc>
          <w:tcPr>
            <w:tcW w:w="1728" w:type="dxa"/>
          </w:tcPr>
          <w:p w14:paraId="2660E58B" w14:textId="77777777" w:rsidR="0022088F" w:rsidRDefault="00F529DE">
            <w:pPr>
              <w:spacing w:before="120" w:after="120"/>
            </w:pPr>
            <w:r>
              <w:t>Understand units of capacity (ml, L). Convert between ml and L.</w:t>
            </w:r>
          </w:p>
        </w:tc>
        <w:tc>
          <w:tcPr>
            <w:tcW w:w="1728" w:type="dxa"/>
          </w:tcPr>
          <w:p w14:paraId="6E52C568" w14:textId="77777777" w:rsidR="0022088F" w:rsidRDefault="00F529DE">
            <w:pPr>
              <w:spacing w:before="120" w:after="120"/>
            </w:pPr>
            <w:r>
              <w:t>Measuring jugs, bottles, cups.</w:t>
            </w:r>
          </w:p>
        </w:tc>
        <w:tc>
          <w:tcPr>
            <w:tcW w:w="1728" w:type="dxa"/>
          </w:tcPr>
          <w:p w14:paraId="786C24A8" w14:textId="77777777" w:rsidR="0022088F" w:rsidRDefault="00F529DE">
            <w:pPr>
              <w:spacing w:before="120" w:after="120"/>
            </w:pPr>
            <w:r>
              <w:t>Measure liquids with different containers. “Guess &amp; Check” game.</w:t>
            </w:r>
          </w:p>
        </w:tc>
        <w:tc>
          <w:tcPr>
            <w:tcW w:w="1728" w:type="dxa"/>
          </w:tcPr>
          <w:p w14:paraId="67C7473A" w14:textId="77777777" w:rsidR="0022088F" w:rsidRDefault="00F529DE">
            <w:pPr>
              <w:spacing w:before="120" w:after="120"/>
            </w:pPr>
            <w:r>
              <w:t>Conversion worksheet.</w:t>
            </w:r>
          </w:p>
        </w:tc>
      </w:tr>
      <w:tr w:rsidR="0022088F" w14:paraId="0464E3B8" w14:textId="77777777">
        <w:tc>
          <w:tcPr>
            <w:tcW w:w="1728" w:type="dxa"/>
          </w:tcPr>
          <w:p w14:paraId="3A38081C" w14:textId="77777777" w:rsidR="0022088F" w:rsidRDefault="00F529DE">
            <w:pPr>
              <w:spacing w:before="120" w:after="120"/>
            </w:pPr>
            <w:r>
              <w:t>Ch 9 – Halves and Quarters</w:t>
            </w:r>
          </w:p>
        </w:tc>
        <w:tc>
          <w:tcPr>
            <w:tcW w:w="1728" w:type="dxa"/>
          </w:tcPr>
          <w:p w14:paraId="129BDBE3" w14:textId="77777777" w:rsidR="0022088F" w:rsidRDefault="00F529DE">
            <w:pPr>
              <w:spacing w:before="120" w:after="120"/>
            </w:pPr>
            <w:r>
              <w:t>Understand fractions as parts of a whole. Identify ½, ¼, ¾.</w:t>
            </w:r>
          </w:p>
        </w:tc>
        <w:tc>
          <w:tcPr>
            <w:tcW w:w="1728" w:type="dxa"/>
          </w:tcPr>
          <w:p w14:paraId="004F5269" w14:textId="77777777" w:rsidR="0022088F" w:rsidRDefault="00F529DE">
            <w:pPr>
              <w:spacing w:before="120" w:after="120"/>
            </w:pPr>
            <w:r>
              <w:t>Paper shapes, pizza cut-outs, flashcards.</w:t>
            </w:r>
          </w:p>
        </w:tc>
        <w:tc>
          <w:tcPr>
            <w:tcW w:w="1728" w:type="dxa"/>
          </w:tcPr>
          <w:p w14:paraId="7E19296F" w14:textId="77777777" w:rsidR="0022088F" w:rsidRDefault="00F529DE">
            <w:pPr>
              <w:spacing w:before="120" w:after="120"/>
            </w:pPr>
            <w:r>
              <w:t>Fraction pizza activity. Colour halves &amp; quarters.</w:t>
            </w:r>
          </w:p>
        </w:tc>
        <w:tc>
          <w:tcPr>
            <w:tcW w:w="1728" w:type="dxa"/>
          </w:tcPr>
          <w:p w14:paraId="2657765F" w14:textId="77777777" w:rsidR="0022088F" w:rsidRDefault="00F529DE">
            <w:pPr>
              <w:spacing w:before="120" w:after="120"/>
            </w:pPr>
            <w:r>
              <w:t>Worksheet on fractions.</w:t>
            </w:r>
          </w:p>
        </w:tc>
      </w:tr>
      <w:tr w:rsidR="0022088F" w14:paraId="0EFB62C0" w14:textId="77777777">
        <w:tc>
          <w:tcPr>
            <w:tcW w:w="1728" w:type="dxa"/>
          </w:tcPr>
          <w:p w14:paraId="2D80CF14" w14:textId="77777777" w:rsidR="0022088F" w:rsidRDefault="00F529DE">
            <w:pPr>
              <w:spacing w:before="120" w:after="120"/>
            </w:pPr>
            <w:r>
              <w:t>Ch 10 – Play with Patterns</w:t>
            </w:r>
          </w:p>
        </w:tc>
        <w:tc>
          <w:tcPr>
            <w:tcW w:w="1728" w:type="dxa"/>
          </w:tcPr>
          <w:p w14:paraId="419505D0" w14:textId="77777777" w:rsidR="0022088F" w:rsidRDefault="00F529DE">
            <w:pPr>
              <w:spacing w:before="120" w:after="120"/>
            </w:pPr>
            <w:r>
              <w:t>Recognize and extend number or shape patterns. Identify symmetry.</w:t>
            </w:r>
          </w:p>
        </w:tc>
        <w:tc>
          <w:tcPr>
            <w:tcW w:w="1728" w:type="dxa"/>
          </w:tcPr>
          <w:p w14:paraId="0D0CC459" w14:textId="77777777" w:rsidR="0022088F" w:rsidRDefault="00F529DE">
            <w:pPr>
              <w:spacing w:before="120" w:after="120"/>
            </w:pPr>
            <w:r>
              <w:t>Pattern blocks, beads, charts.</w:t>
            </w:r>
          </w:p>
        </w:tc>
        <w:tc>
          <w:tcPr>
            <w:tcW w:w="1728" w:type="dxa"/>
          </w:tcPr>
          <w:p w14:paraId="3DD53E42" w14:textId="77777777" w:rsidR="0022088F" w:rsidRDefault="00F529DE">
            <w:pPr>
              <w:spacing w:before="120" w:after="120"/>
            </w:pPr>
            <w:r>
              <w:t>Rangoli pattern making. Complete missing patterns.</w:t>
            </w:r>
          </w:p>
        </w:tc>
        <w:tc>
          <w:tcPr>
            <w:tcW w:w="1728" w:type="dxa"/>
          </w:tcPr>
          <w:p w14:paraId="38C23F19" w14:textId="77777777" w:rsidR="0022088F" w:rsidRDefault="00F529DE">
            <w:pPr>
              <w:spacing w:before="120" w:after="120"/>
            </w:pPr>
            <w:r>
              <w:t>Pattern drawing and logical quiz.</w:t>
            </w:r>
          </w:p>
        </w:tc>
      </w:tr>
      <w:tr w:rsidR="0022088F" w14:paraId="5D748E57" w14:textId="77777777">
        <w:tc>
          <w:tcPr>
            <w:tcW w:w="1728" w:type="dxa"/>
          </w:tcPr>
          <w:p w14:paraId="5D0809DC" w14:textId="77777777" w:rsidR="0022088F" w:rsidRDefault="00F529DE">
            <w:pPr>
              <w:spacing w:before="120" w:after="120"/>
            </w:pPr>
            <w:r>
              <w:t>Ch 11 – Tables and Shares</w:t>
            </w:r>
          </w:p>
        </w:tc>
        <w:tc>
          <w:tcPr>
            <w:tcW w:w="1728" w:type="dxa"/>
          </w:tcPr>
          <w:p w14:paraId="186F19E9" w14:textId="77777777" w:rsidR="0022088F" w:rsidRDefault="00F529DE">
            <w:pPr>
              <w:spacing w:before="120" w:after="120"/>
            </w:pPr>
            <w:r>
              <w:t>Recall multiplication tables. Use division as sharing or grouping.</w:t>
            </w:r>
          </w:p>
        </w:tc>
        <w:tc>
          <w:tcPr>
            <w:tcW w:w="1728" w:type="dxa"/>
          </w:tcPr>
          <w:p w14:paraId="7941C314" w14:textId="77777777" w:rsidR="0022088F" w:rsidRDefault="00F529DE">
            <w:pPr>
              <w:spacing w:before="120" w:after="120"/>
            </w:pPr>
            <w:r>
              <w:t>Flashcards, counters, number chart.</w:t>
            </w:r>
          </w:p>
        </w:tc>
        <w:tc>
          <w:tcPr>
            <w:tcW w:w="1728" w:type="dxa"/>
          </w:tcPr>
          <w:p w14:paraId="6AE5C263" w14:textId="77777777" w:rsidR="0022088F" w:rsidRDefault="00F529DE">
            <w:pPr>
              <w:spacing w:before="120" w:after="120"/>
            </w:pPr>
            <w:r>
              <w:t>Sharing activity with objects. Table race game.</w:t>
            </w:r>
          </w:p>
        </w:tc>
        <w:tc>
          <w:tcPr>
            <w:tcW w:w="1728" w:type="dxa"/>
          </w:tcPr>
          <w:p w14:paraId="0B5F2E01" w14:textId="77777777" w:rsidR="0022088F" w:rsidRDefault="00F529DE">
            <w:pPr>
              <w:spacing w:before="120" w:after="120"/>
            </w:pPr>
            <w:r>
              <w:t>Division word problems.</w:t>
            </w:r>
          </w:p>
        </w:tc>
      </w:tr>
      <w:tr w:rsidR="0022088F" w14:paraId="7227C126" w14:textId="77777777">
        <w:tc>
          <w:tcPr>
            <w:tcW w:w="1728" w:type="dxa"/>
          </w:tcPr>
          <w:p w14:paraId="5B857F5D" w14:textId="77777777" w:rsidR="0022088F" w:rsidRDefault="00F529DE">
            <w:pPr>
              <w:spacing w:before="120" w:after="120"/>
            </w:pPr>
            <w:r>
              <w:t>Ch 12 – How Heavy? How Light?</w:t>
            </w:r>
          </w:p>
        </w:tc>
        <w:tc>
          <w:tcPr>
            <w:tcW w:w="1728" w:type="dxa"/>
          </w:tcPr>
          <w:p w14:paraId="2B73F1DF" w14:textId="77777777" w:rsidR="0022088F" w:rsidRDefault="00F529DE">
            <w:pPr>
              <w:spacing w:before="120" w:after="120"/>
            </w:pPr>
            <w:r>
              <w:t>Compare weights using standard units. Estimate and measure weights.</w:t>
            </w:r>
          </w:p>
        </w:tc>
        <w:tc>
          <w:tcPr>
            <w:tcW w:w="1728" w:type="dxa"/>
          </w:tcPr>
          <w:p w14:paraId="1A12BEBF" w14:textId="77777777" w:rsidR="0022088F" w:rsidRDefault="00F529DE">
            <w:pPr>
              <w:spacing w:before="120" w:after="120"/>
            </w:pPr>
            <w:r>
              <w:t>Balance, weighing machine, packets.</w:t>
            </w:r>
          </w:p>
        </w:tc>
        <w:tc>
          <w:tcPr>
            <w:tcW w:w="1728" w:type="dxa"/>
          </w:tcPr>
          <w:p w14:paraId="5C2C6AD8" w14:textId="77777777" w:rsidR="0022088F" w:rsidRDefault="00F529DE">
            <w:pPr>
              <w:spacing w:before="120" w:after="120"/>
            </w:pPr>
            <w:r>
              <w:t>Weigh classroom items. Guess-the-weight game.</w:t>
            </w:r>
          </w:p>
        </w:tc>
        <w:tc>
          <w:tcPr>
            <w:tcW w:w="1728" w:type="dxa"/>
          </w:tcPr>
          <w:p w14:paraId="2F0BC8EC" w14:textId="77777777" w:rsidR="0022088F" w:rsidRDefault="00F529DE">
            <w:pPr>
              <w:spacing w:before="120" w:after="120"/>
            </w:pPr>
            <w:r>
              <w:t>Worksheet on comparison of weights.</w:t>
            </w:r>
          </w:p>
        </w:tc>
      </w:tr>
      <w:tr w:rsidR="0022088F" w14:paraId="5321DF18" w14:textId="77777777">
        <w:tc>
          <w:tcPr>
            <w:tcW w:w="1728" w:type="dxa"/>
          </w:tcPr>
          <w:p w14:paraId="7A29D094" w14:textId="77777777" w:rsidR="0022088F" w:rsidRDefault="00F529DE">
            <w:pPr>
              <w:spacing w:before="120" w:after="120"/>
            </w:pPr>
            <w:r>
              <w:t>Ch 13 – Fields and Fences</w:t>
            </w:r>
          </w:p>
        </w:tc>
        <w:tc>
          <w:tcPr>
            <w:tcW w:w="1728" w:type="dxa"/>
          </w:tcPr>
          <w:p w14:paraId="3133AEAF" w14:textId="77777777" w:rsidR="0022088F" w:rsidRDefault="00F529DE">
            <w:pPr>
              <w:spacing w:before="120" w:after="120"/>
            </w:pPr>
            <w:r>
              <w:t>Understand perimeter and area. Measure boundaries and surfaces.</w:t>
            </w:r>
          </w:p>
        </w:tc>
        <w:tc>
          <w:tcPr>
            <w:tcW w:w="1728" w:type="dxa"/>
          </w:tcPr>
          <w:p w14:paraId="26C13F3A" w14:textId="77777777" w:rsidR="0022088F" w:rsidRDefault="00F529DE">
            <w:pPr>
              <w:spacing w:before="120" w:after="120"/>
            </w:pPr>
            <w:r>
              <w:t>Graph paper, string, scale.</w:t>
            </w:r>
          </w:p>
        </w:tc>
        <w:tc>
          <w:tcPr>
            <w:tcW w:w="1728" w:type="dxa"/>
          </w:tcPr>
          <w:p w14:paraId="5EA34AC4" w14:textId="77777777" w:rsidR="0022088F" w:rsidRDefault="00F529DE">
            <w:pPr>
              <w:spacing w:before="120" w:after="120"/>
            </w:pPr>
            <w:r>
              <w:t>Draw shapes and find perimeter. Garden fencing activity.</w:t>
            </w:r>
          </w:p>
        </w:tc>
        <w:tc>
          <w:tcPr>
            <w:tcW w:w="1728" w:type="dxa"/>
          </w:tcPr>
          <w:p w14:paraId="397831F9" w14:textId="77777777" w:rsidR="0022088F" w:rsidRDefault="00F529DE">
            <w:pPr>
              <w:spacing w:before="120" w:after="120"/>
            </w:pPr>
            <w:r>
              <w:t>Worksheet on perimeter &amp; area.</w:t>
            </w:r>
          </w:p>
        </w:tc>
      </w:tr>
      <w:tr w:rsidR="0022088F" w14:paraId="225F7CDB" w14:textId="77777777">
        <w:tc>
          <w:tcPr>
            <w:tcW w:w="1728" w:type="dxa"/>
          </w:tcPr>
          <w:p w14:paraId="55787A0D" w14:textId="77777777" w:rsidR="0022088F" w:rsidRDefault="00F529DE">
            <w:pPr>
              <w:spacing w:before="120" w:after="120"/>
            </w:pPr>
            <w:r>
              <w:t>Ch 14 – Smart Charts</w:t>
            </w:r>
          </w:p>
        </w:tc>
        <w:tc>
          <w:tcPr>
            <w:tcW w:w="1728" w:type="dxa"/>
          </w:tcPr>
          <w:p w14:paraId="09EF38DD" w14:textId="77777777" w:rsidR="0022088F" w:rsidRDefault="00F529DE">
            <w:pPr>
              <w:spacing w:before="120" w:after="120"/>
            </w:pPr>
            <w:r>
              <w:t>Read and draw pictographs and bar graphs. Interpret data.</w:t>
            </w:r>
          </w:p>
        </w:tc>
        <w:tc>
          <w:tcPr>
            <w:tcW w:w="1728" w:type="dxa"/>
          </w:tcPr>
          <w:p w14:paraId="39653E97" w14:textId="77777777" w:rsidR="0022088F" w:rsidRDefault="00F529DE">
            <w:pPr>
              <w:spacing w:before="120" w:after="120"/>
            </w:pPr>
            <w:r>
              <w:t>Chart paper, data cards, coloured pens.</w:t>
            </w:r>
          </w:p>
        </w:tc>
        <w:tc>
          <w:tcPr>
            <w:tcW w:w="1728" w:type="dxa"/>
          </w:tcPr>
          <w:p w14:paraId="7C1F0B8E" w14:textId="77777777" w:rsidR="0022088F" w:rsidRDefault="00F529DE">
            <w:pPr>
              <w:spacing w:before="120" w:after="120"/>
            </w:pPr>
            <w:r>
              <w:t>Class survey &amp; graph making. Birthday bar chart.</w:t>
            </w:r>
          </w:p>
        </w:tc>
        <w:tc>
          <w:tcPr>
            <w:tcW w:w="1728" w:type="dxa"/>
          </w:tcPr>
          <w:p w14:paraId="4E0B4B95" w14:textId="77777777" w:rsidR="0022088F" w:rsidRDefault="00F529DE">
            <w:pPr>
              <w:spacing w:before="120" w:after="120"/>
            </w:pPr>
            <w:r>
              <w:t>Worksheet on data interpretation.</w:t>
            </w:r>
          </w:p>
        </w:tc>
      </w:tr>
    </w:tbl>
    <w:p w14:paraId="44459C59" w14:textId="77777777" w:rsidR="00F529DE" w:rsidRDefault="00F529DE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0881092">
    <w:abstractNumId w:val="8"/>
  </w:num>
  <w:num w:numId="2" w16cid:durableId="863858371">
    <w:abstractNumId w:val="6"/>
  </w:num>
  <w:num w:numId="3" w16cid:durableId="1968243573">
    <w:abstractNumId w:val="5"/>
  </w:num>
  <w:num w:numId="4" w16cid:durableId="1433548459">
    <w:abstractNumId w:val="4"/>
  </w:num>
  <w:num w:numId="5" w16cid:durableId="1831675046">
    <w:abstractNumId w:val="7"/>
  </w:num>
  <w:num w:numId="6" w16cid:durableId="214782366">
    <w:abstractNumId w:val="3"/>
  </w:num>
  <w:num w:numId="7" w16cid:durableId="276647545">
    <w:abstractNumId w:val="2"/>
  </w:num>
  <w:num w:numId="8" w16cid:durableId="159975404">
    <w:abstractNumId w:val="1"/>
  </w:num>
  <w:num w:numId="9" w16cid:durableId="152019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088F"/>
    <w:rsid w:val="0029639D"/>
    <w:rsid w:val="00326F90"/>
    <w:rsid w:val="004C2949"/>
    <w:rsid w:val="00AA1D8D"/>
    <w:rsid w:val="00B47730"/>
    <w:rsid w:val="00CB0664"/>
    <w:rsid w:val="00F529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5D989"/>
  <w14:defaultImageDpi w14:val="300"/>
  <w15:docId w15:val="{B6A1A577-5B32-3541-AFB2-240E75D5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Prachi Kaushal</cp:lastModifiedBy>
  <cp:revision>2</cp:revision>
  <dcterms:created xsi:type="dcterms:W3CDTF">2025-11-08T10:39:00Z</dcterms:created>
  <dcterms:modified xsi:type="dcterms:W3CDTF">2025-11-08T10:39:00Z</dcterms:modified>
  <cp:category/>
</cp:coreProperties>
</file>