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 C P P of Social Science – Class 9 (Based on NCERT Full Syllabus)</w:t>
      </w:r>
    </w:p>
    <w:p>
      <w:pPr>
        <w:pStyle w:val="Heading2"/>
      </w:pPr>
      <w:r>
        <w:t>History</w:t>
      </w:r>
    </w:p>
    <w:p>
      <w:pPr>
        <w:pStyle w:val="ListBullet"/>
      </w:pPr>
      <w:r>
        <w:t>📖 Chapter: The French Revolution</w:t>
      </w:r>
    </w:p>
    <w:p>
      <w:r>
        <w:t>• Activity: Make a timeline of main events from 1774–1795.</w:t>
      </w:r>
    </w:p>
    <w:p>
      <w:r>
        <w:t>• Chart: Symbols of the revolution with meanings.</w:t>
      </w:r>
    </w:p>
    <w:p>
      <w:r>
        <w:t>• Project: How the French Revolution inspired democratic ideas in India.</w:t>
      </w:r>
    </w:p>
    <w:p>
      <w:r>
        <w:t>• Presentation: Role play — National Assembly meeting.</w:t>
      </w:r>
    </w:p>
    <w:p/>
    <w:p>
      <w:pPr>
        <w:pStyle w:val="ListBullet"/>
      </w:pPr>
      <w:r>
        <w:t>📖 Chapter: Socialism in Europe and the Russian Revolution</w:t>
      </w:r>
    </w:p>
    <w:p>
      <w:r>
        <w:t>• Activity: Compare monarchy vs socialism using a Venn diagram.</w:t>
      </w:r>
    </w:p>
    <w:p>
      <w:r>
        <w:t>• Chart: Important leaders (Lenin, Karl Marx, etc.) with contributions.</w:t>
      </w:r>
    </w:p>
    <w:p>
      <w:r>
        <w:t>• Project: Effects of the Russian Revolution on the world.</w:t>
      </w:r>
    </w:p>
    <w:p>
      <w:r>
        <w:t>• Presentation: Group presentation — Life before and after 1917.</w:t>
      </w:r>
    </w:p>
    <w:p/>
    <w:p>
      <w:pPr>
        <w:pStyle w:val="ListBullet"/>
      </w:pPr>
      <w:r>
        <w:t>📖 Chapter: Nazism and the Rise of Hitler</w:t>
      </w:r>
    </w:p>
    <w:p>
      <w:r>
        <w:t>• Activity: Cause–effect chart on rise of Hitler.</w:t>
      </w:r>
    </w:p>
    <w:p>
      <w:r>
        <w:t>• Chart: Stages of Nazism and propaganda posters.</w:t>
      </w:r>
    </w:p>
    <w:p>
      <w:r>
        <w:t>• Project: Human rights violations under Nazi rule.</w:t>
      </w:r>
    </w:p>
    <w:p>
      <w:r>
        <w:t>• Presentation: Talk show — Voices of Holocaust victims.</w:t>
      </w:r>
    </w:p>
    <w:p/>
    <w:p>
      <w:pPr>
        <w:pStyle w:val="ListBullet"/>
      </w:pPr>
      <w:r>
        <w:t>📖 Chapter: Forest Society and Colonialism</w:t>
      </w:r>
    </w:p>
    <w:p>
      <w:r>
        <w:t>• Activity: Collect data or pictures of forests and their uses.</w:t>
      </w:r>
    </w:p>
    <w:p>
      <w:r>
        <w:t>• Chart: Forest laws and effects on tribal people.</w:t>
      </w:r>
    </w:p>
    <w:p>
      <w:r>
        <w:t>• Project: British forest policies in India — Then and Now.</w:t>
      </w:r>
    </w:p>
    <w:p>
      <w:r>
        <w:t>• Presentation: Poster presentation — Save Forests, Save Tribes.</w:t>
      </w:r>
    </w:p>
    <w:p/>
    <w:p>
      <w:pPr>
        <w:pStyle w:val="ListBullet"/>
      </w:pPr>
      <w:r>
        <w:t>📖 Chapter: Pastoralists in the Modern World</w:t>
      </w:r>
    </w:p>
    <w:p>
      <w:r>
        <w:t>• Activity: Write about any one Indian pastoral community (e.g., Gujjars).</w:t>
      </w:r>
    </w:p>
    <w:p>
      <w:r>
        <w:t>• Chart: Migration routes of pastoralists.</w:t>
      </w:r>
    </w:p>
    <w:p>
      <w:r>
        <w:t>• Project: Impact of modern laws on pastoral life.</w:t>
      </w:r>
    </w:p>
    <w:p>
      <w:r>
        <w:t>• Presentation: Storytelling — A Day in the Life of a Shepherd.</w:t>
      </w:r>
    </w:p>
    <w:p/>
    <w:p>
      <w:pPr>
        <w:pStyle w:val="Heading2"/>
      </w:pPr>
      <w:r>
        <w:t>Geography</w:t>
      </w:r>
    </w:p>
    <w:p>
      <w:pPr>
        <w:pStyle w:val="ListBullet"/>
      </w:pPr>
      <w:r>
        <w:t>📖 Chapter: India – Size and Location</w:t>
      </w:r>
    </w:p>
    <w:p>
      <w:r>
        <w:t>• Activity: Mark India’s neighbours and extent on map.</w:t>
      </w:r>
    </w:p>
    <w:p>
      <w:r>
        <w:t>• Chart: India’s location and its strategic importance.</w:t>
      </w:r>
    </w:p>
    <w:p>
      <w:r>
        <w:t>• Project: India’s position in Asia and world trade routes.</w:t>
      </w:r>
    </w:p>
    <w:p>
      <w:r>
        <w:t>• Presentation: Map-based explanation of India’s location.</w:t>
      </w:r>
    </w:p>
    <w:p/>
    <w:p>
      <w:pPr>
        <w:pStyle w:val="ListBullet"/>
      </w:pPr>
      <w:r>
        <w:t>📖 Chapter: Physical Features of India</w:t>
      </w:r>
    </w:p>
    <w:p>
      <w:r>
        <w:t>• Activity: Create a 3D model of India’s landforms.</w:t>
      </w:r>
    </w:p>
    <w:p>
      <w:r>
        <w:t>• Chart: The Himalayas, Northern Plains, etc.</w:t>
      </w:r>
    </w:p>
    <w:p>
      <w:r>
        <w:t>• Project: How India’s relief affects human life.</w:t>
      </w:r>
    </w:p>
    <w:p>
      <w:r>
        <w:t>• Presentation: Short video or PowerPoint on physical divisions.</w:t>
      </w:r>
    </w:p>
    <w:p/>
    <w:p>
      <w:pPr>
        <w:pStyle w:val="ListBullet"/>
      </w:pPr>
      <w:r>
        <w:t>📖 Chapter: Drainage</w:t>
      </w:r>
    </w:p>
    <w:p>
      <w:r>
        <w:t>• Activity: River mapping (Ganga, Brahmaputra, etc.)</w:t>
      </w:r>
    </w:p>
    <w:p>
      <w:r>
        <w:t>• Chart: Classification of rivers (Himalayan &amp; Peninsular).</w:t>
      </w:r>
    </w:p>
    <w:p>
      <w:r>
        <w:t>• Project: River pollution and conservation.</w:t>
      </w:r>
    </w:p>
    <w:p>
      <w:r>
        <w:t>• Presentation: Awareness speech — Rivers are lifelines.</w:t>
      </w:r>
    </w:p>
    <w:p/>
    <w:p>
      <w:pPr>
        <w:pStyle w:val="ListBullet"/>
      </w:pPr>
      <w:r>
        <w:t>📖 Chapter: Climate</w:t>
      </w:r>
    </w:p>
    <w:p>
      <w:r>
        <w:t>• Activity: Record local temperature/rainfall for 7 days.</w:t>
      </w:r>
    </w:p>
    <w:p>
      <w:r>
        <w:t>• Chart: Types of rainfall and seasons in India.</w:t>
      </w:r>
    </w:p>
    <w:p>
      <w:r>
        <w:t>• Project: Impact of monsoon on Indian agriculture.</w:t>
      </w:r>
    </w:p>
    <w:p>
      <w:r>
        <w:t>• Presentation: Weather news reporting style.</w:t>
      </w:r>
    </w:p>
    <w:p/>
    <w:p>
      <w:pPr>
        <w:pStyle w:val="ListBullet"/>
      </w:pPr>
      <w:r>
        <w:t>📖 Chapter: Natural Vegetation and Wildlife</w:t>
      </w:r>
    </w:p>
    <w:p>
      <w:r>
        <w:t>• Activity: Collect leaves/pictures of plants from different forests.</w:t>
      </w:r>
    </w:p>
    <w:p>
      <w:r>
        <w:t>• Chart: Indian vegetation zones.</w:t>
      </w:r>
    </w:p>
    <w:p>
      <w:r>
        <w:t>• Project: Wildlife conservation in India.</w:t>
      </w:r>
    </w:p>
    <w:p>
      <w:r>
        <w:t>• Presentation: Poster — Save Biodiversity.</w:t>
      </w:r>
    </w:p>
    <w:p/>
    <w:p>
      <w:pPr>
        <w:pStyle w:val="ListBullet"/>
      </w:pPr>
      <w:r>
        <w:t>📖 Chapter: Population</w:t>
      </w:r>
    </w:p>
    <w:p>
      <w:r>
        <w:t>• Activity: Make a bar graph showing India’s population growth.</w:t>
      </w:r>
    </w:p>
    <w:p>
      <w:r>
        <w:t>• Chart: Features of Indian population (age, density, etc.)</w:t>
      </w:r>
    </w:p>
    <w:p>
      <w:r>
        <w:t>• Project: Population and resources — a balance.</w:t>
      </w:r>
    </w:p>
    <w:p>
      <w:r>
        <w:t>• Presentation: Discussion — India’s population: boon or bane?</w:t>
      </w:r>
    </w:p>
    <w:p/>
    <w:p>
      <w:pPr>
        <w:pStyle w:val="Heading2"/>
      </w:pPr>
      <w:r>
        <w:t>Political Science</w:t>
      </w:r>
    </w:p>
    <w:p>
      <w:pPr>
        <w:pStyle w:val="ListBullet"/>
      </w:pPr>
      <w:r>
        <w:t>📖 Chapter: What is Democracy? Why Democracy?</w:t>
      </w:r>
    </w:p>
    <w:p>
      <w:r>
        <w:t>• Activity: Compare democratic and non-democratic countries.</w:t>
      </w:r>
    </w:p>
    <w:p>
      <w:r>
        <w:t>• Chart: Features of democracy.</w:t>
      </w:r>
    </w:p>
    <w:p>
      <w:r>
        <w:t>• Project: Democracy in everyday life.</w:t>
      </w:r>
    </w:p>
    <w:p>
      <w:r>
        <w:t>• Presentation: Group discussion — Is democracy the best form of government?</w:t>
      </w:r>
    </w:p>
    <w:p/>
    <w:p>
      <w:pPr>
        <w:pStyle w:val="ListBullet"/>
      </w:pPr>
      <w:r>
        <w:t>📖 Chapter: Constitutional Design</w:t>
      </w:r>
    </w:p>
    <w:p>
      <w:r>
        <w:t>• Activity: Create a mini constitution for your class.</w:t>
      </w:r>
    </w:p>
    <w:p>
      <w:r>
        <w:t>• Chart: Key features of Indian Constitution.</w:t>
      </w:r>
    </w:p>
    <w:p>
      <w:r>
        <w:t>• Project: Journey of Indian Constitution.</w:t>
      </w:r>
    </w:p>
    <w:p>
      <w:r>
        <w:t>• Presentation: Enactment — Constituent Assembly debate.</w:t>
      </w:r>
    </w:p>
    <w:p/>
    <w:p>
      <w:pPr>
        <w:pStyle w:val="ListBullet"/>
      </w:pPr>
      <w:r>
        <w:t>📖 Chapter: Electoral Politics</w:t>
      </w:r>
    </w:p>
    <w:p>
      <w:r>
        <w:t>• Activity: Conduct a mock election in class.</w:t>
      </w:r>
    </w:p>
    <w:p>
      <w:r>
        <w:t>• Chart: Election process in India.</w:t>
      </w:r>
    </w:p>
    <w:p>
      <w:r>
        <w:t>• Project: How free and fair elections strengthen democracy.</w:t>
      </w:r>
    </w:p>
    <w:p>
      <w:r>
        <w:t>• Presentation: Role play — Election campaign.</w:t>
      </w:r>
    </w:p>
    <w:p/>
    <w:p>
      <w:pPr>
        <w:pStyle w:val="ListBullet"/>
      </w:pPr>
      <w:r>
        <w:t>📖 Chapter: Working of Institutions</w:t>
      </w:r>
    </w:p>
    <w:p>
      <w:r>
        <w:t>• Activity: Prepare a flow chart of Parliament, President, Judiciary.</w:t>
      </w:r>
    </w:p>
    <w:p>
      <w:r>
        <w:t>• Chart: How a bill becomes a law.</w:t>
      </w:r>
    </w:p>
    <w:p>
      <w:r>
        <w:t>• Project: Separation of powers in democracy.</w:t>
      </w:r>
    </w:p>
    <w:p>
      <w:r>
        <w:t>• Presentation: Group skit — Inside the Parliament.</w:t>
      </w:r>
    </w:p>
    <w:p/>
    <w:p>
      <w:pPr>
        <w:pStyle w:val="ListBullet"/>
      </w:pPr>
      <w:r>
        <w:t>📖 Chapter: Democratic Rights</w:t>
      </w:r>
    </w:p>
    <w:p>
      <w:r>
        <w:t>• Activity: List 6 fundamental rights from Constitution.</w:t>
      </w:r>
    </w:p>
    <w:p>
      <w:r>
        <w:t>• Chart: Fundamental Rights vs Fundamental Duties.</w:t>
      </w:r>
    </w:p>
    <w:p>
      <w:r>
        <w:t>• Project: Case studies of rights violation and protection.</w:t>
      </w:r>
    </w:p>
    <w:p>
      <w:r>
        <w:t>• Presentation: Awareness talk — Know your rights.</w:t>
      </w:r>
    </w:p>
    <w:p/>
    <w:p>
      <w:pPr>
        <w:pStyle w:val="Heading2"/>
      </w:pPr>
      <w:r>
        <w:t>Economics</w:t>
      </w:r>
    </w:p>
    <w:p>
      <w:pPr>
        <w:pStyle w:val="ListBullet"/>
      </w:pPr>
      <w:r>
        <w:t>📖 Chapter: The Story of Village Palampur</w:t>
      </w:r>
    </w:p>
    <w:p>
      <w:r>
        <w:t>• Activity: Make a model of Palampur village economy.</w:t>
      </w:r>
    </w:p>
    <w:p>
      <w:r>
        <w:t>• Chart: Types of economic activities.</w:t>
      </w:r>
    </w:p>
    <w:p>
      <w:r>
        <w:t>• Project: Factors of production in Palampur.</w:t>
      </w:r>
    </w:p>
    <w:p>
      <w:r>
        <w:t>• Presentation: Short play — A day in Palampur.</w:t>
      </w:r>
    </w:p>
    <w:p/>
    <w:p>
      <w:pPr>
        <w:pStyle w:val="ListBullet"/>
      </w:pPr>
      <w:r>
        <w:t>📖 Chapter: People as Resource</w:t>
      </w:r>
    </w:p>
    <w:p>
      <w:r>
        <w:t>• Activity: Collect data on literacy and employment in your area.</w:t>
      </w:r>
    </w:p>
    <w:p>
      <w:r>
        <w:t>• Chart: Economic activities by men and women.</w:t>
      </w:r>
    </w:p>
    <w:p>
      <w:r>
        <w:t>• Project: Education and health as human capital.</w:t>
      </w:r>
    </w:p>
    <w:p>
      <w:r>
        <w:t>• Presentation: Awareness speech — Invest in people.</w:t>
      </w:r>
    </w:p>
    <w:p/>
    <w:p>
      <w:pPr>
        <w:pStyle w:val="ListBullet"/>
      </w:pPr>
      <w:r>
        <w:t>📖 Chapter: Poverty as a Challenge</w:t>
      </w:r>
    </w:p>
    <w:p>
      <w:r>
        <w:t>• Activity: Prepare comparison of rural and urban poverty.</w:t>
      </w:r>
    </w:p>
    <w:p>
      <w:r>
        <w:t>• Chart: Causes of poverty.</w:t>
      </w:r>
    </w:p>
    <w:p>
      <w:r>
        <w:t>• Project: Government schemes to remove poverty.</w:t>
      </w:r>
    </w:p>
    <w:p>
      <w:r>
        <w:t>• Presentation: Debate — Is India free from poverty?</w:t>
      </w:r>
    </w:p>
    <w:p/>
    <w:p>
      <w:pPr>
        <w:pStyle w:val="ListBullet"/>
      </w:pPr>
      <w:r>
        <w:t>📖 Chapter: Food Security in India</w:t>
      </w:r>
    </w:p>
    <w:p>
      <w:r>
        <w:t>• Activity: Survey your home or neighbourhood about ration cards or PDS.</w:t>
      </w:r>
    </w:p>
    <w:p>
      <w:r>
        <w:t>• Chart: Flowchart of food distribution system.</w:t>
      </w:r>
    </w:p>
    <w:p>
      <w:r>
        <w:t>• Project: Role of FCI and PDS in India.</w:t>
      </w:r>
    </w:p>
    <w:p>
      <w:r>
        <w:t>• Presentation: Poster — No one should sleep hungry.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